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F8" w:rsidRDefault="00BD6DF8" w:rsidP="00BD6DF8">
      <w:pPr>
        <w:pStyle w:val="a5"/>
        <w:spacing w:line="240" w:lineRule="auto"/>
        <w:ind w:left="0" w:firstLine="567"/>
        <w:rPr>
          <w:b/>
        </w:rPr>
      </w:pPr>
    </w:p>
    <w:p w:rsidR="00BD6DF8" w:rsidRDefault="00BD6DF8" w:rsidP="00BD6DF8">
      <w:pPr>
        <w:pStyle w:val="Default"/>
        <w:rPr>
          <w:b/>
          <w:sz w:val="23"/>
        </w:rPr>
      </w:pPr>
      <w:r>
        <w:rPr>
          <w:b/>
          <w:sz w:val="23"/>
        </w:rPr>
        <w:t>Направления регионального компонента и его содержание, инструментарий реализации, реализуется с помощью региональных программ:</w:t>
      </w:r>
    </w:p>
    <w:p w:rsidR="00BD6DF8" w:rsidRPr="00385D41" w:rsidRDefault="00BD6DF8" w:rsidP="00BD6DF8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rPr>
          <w:b/>
          <w:bCs/>
          <w:iCs/>
        </w:rPr>
        <w:t xml:space="preserve">Авторские программы: </w:t>
      </w:r>
      <w:r w:rsidRPr="00385D41">
        <w:rPr>
          <w:b/>
        </w:rPr>
        <w:t>«Мы патриоты</w:t>
      </w:r>
      <w:r w:rsidRPr="00385D41">
        <w:rPr>
          <w:b/>
          <w:bCs/>
          <w:iCs/>
        </w:rPr>
        <w:t>»</w:t>
      </w:r>
      <w:r w:rsidRPr="00385D41">
        <w:t xml:space="preserve"> направлено на достижение цели по формированию целостных представлений о родном крае через решение следующих задач:</w:t>
      </w:r>
    </w:p>
    <w:p w:rsidR="00BD6DF8" w:rsidRPr="00385D41" w:rsidRDefault="00BD6DF8" w:rsidP="00BD6DF8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Приобщение к истории возникновения родного города, знакомство со знаменитыми земляками и людьми, прославившими Елец: Т.Н. Хренниковым, И.А. Буниным, М. Пришвиным, Н. Жуковым и др.</w:t>
      </w:r>
    </w:p>
    <w:p w:rsidR="00BD6DF8" w:rsidRPr="00385D41" w:rsidRDefault="00BD6DF8" w:rsidP="00BD6DF8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Формирование представлений о достопримечательностях родного города; его государственных символах.</w:t>
      </w:r>
    </w:p>
    <w:p w:rsidR="00BD6DF8" w:rsidRPr="00385D41" w:rsidRDefault="00BD6DF8" w:rsidP="00BD6DF8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Воспитание любви к родному дому, семье, уважения к родителям и их труду.</w:t>
      </w:r>
    </w:p>
    <w:p w:rsidR="00BD6DF8" w:rsidRPr="00385D41" w:rsidRDefault="00BD6DF8" w:rsidP="00BD6DF8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Приобщение  детей к русской национальной культуре;  формирование и развитие познавательного интереса к народному творчеству и миру ремесел в родном городе.</w:t>
      </w:r>
    </w:p>
    <w:p w:rsidR="00BD6DF8" w:rsidRPr="00385D41" w:rsidRDefault="00BD6DF8" w:rsidP="00BD6DF8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Ознакомление с первоначальными, историческими, географическими знаниями о родном городе; формирование представлений о животном и растительном мире родного края.</w:t>
      </w:r>
    </w:p>
    <w:p w:rsidR="00BD6DF8" w:rsidRPr="00385D41" w:rsidRDefault="00BD6DF8" w:rsidP="00BD6DF8">
      <w:pPr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85D41">
        <w:rPr>
          <w:sz w:val="24"/>
          <w:szCs w:val="24"/>
        </w:rPr>
        <w:t>Ознакомление с картой города Ельца.</w:t>
      </w:r>
    </w:p>
    <w:p w:rsidR="00BD6DF8" w:rsidRPr="00385D41" w:rsidRDefault="00BD6DF8" w:rsidP="00BD6DF8">
      <w:pPr>
        <w:pStyle w:val="msonormalbullet2gif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385D41">
        <w:rPr>
          <w:b/>
        </w:rPr>
        <w:t>Методическое обеспечение:</w:t>
      </w:r>
    </w:p>
    <w:p w:rsidR="00BD6DF8" w:rsidRPr="00385D41" w:rsidRDefault="00BD6DF8" w:rsidP="00BD6DF8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t xml:space="preserve">Г.П. </w:t>
      </w:r>
      <w:proofErr w:type="spellStart"/>
      <w:r w:rsidRPr="00385D41">
        <w:t>Скареднов</w:t>
      </w:r>
      <w:proofErr w:type="spellEnd"/>
      <w:r w:rsidRPr="00385D41">
        <w:t xml:space="preserve"> «Елецкая быль» - Липецк, 1994г.</w:t>
      </w:r>
    </w:p>
    <w:p w:rsidR="00BD6DF8" w:rsidRPr="00385D41" w:rsidRDefault="00BD6DF8" w:rsidP="00BD6DF8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t>Ю.В. Ширяев «Незабываемые» - Елец, 2001г.</w:t>
      </w:r>
    </w:p>
    <w:p w:rsidR="00BD6DF8" w:rsidRPr="00385D41" w:rsidRDefault="00BD6DF8" w:rsidP="00BD6DF8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t xml:space="preserve">Р.Н. Воропаев, В.Е. </w:t>
      </w:r>
      <w:proofErr w:type="spellStart"/>
      <w:r w:rsidRPr="00385D41">
        <w:t>Палабугин</w:t>
      </w:r>
      <w:proofErr w:type="spellEnd"/>
      <w:r w:rsidRPr="00385D41">
        <w:t xml:space="preserve"> «Очерки истории </w:t>
      </w:r>
      <w:proofErr w:type="spellStart"/>
      <w:r w:rsidRPr="00385D41">
        <w:t>елецкой</w:t>
      </w:r>
      <w:proofErr w:type="spellEnd"/>
      <w:r w:rsidRPr="00385D41">
        <w:t xml:space="preserve"> земли» - Воронеж, 1985г.</w:t>
      </w:r>
    </w:p>
    <w:p w:rsidR="00BD6DF8" w:rsidRPr="00385D41" w:rsidRDefault="00BD6DF8" w:rsidP="00BD6DF8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t>В.Горлов, А. Новосельцев «Вознесенский собор в Ельце»- Липецк, 1992г.</w:t>
      </w:r>
    </w:p>
    <w:p w:rsidR="00BD6DF8" w:rsidRPr="00385D41" w:rsidRDefault="00BD6DF8" w:rsidP="00BD6DF8">
      <w:pPr>
        <w:pStyle w:val="msonormalbullet2gif"/>
        <w:spacing w:before="0" w:beforeAutospacing="0" w:after="0" w:afterAutospacing="0" w:line="276" w:lineRule="auto"/>
        <w:ind w:firstLine="709"/>
        <w:jc w:val="both"/>
      </w:pPr>
      <w:r w:rsidRPr="00385D41">
        <w:t xml:space="preserve">В.Ф. Полянский «Путешествие по Липецкой области» </w:t>
      </w:r>
      <w:proofErr w:type="gramStart"/>
      <w:r w:rsidRPr="00385D41">
        <w:t>-В</w:t>
      </w:r>
      <w:proofErr w:type="gramEnd"/>
      <w:r w:rsidRPr="00385D41">
        <w:t>оронеж, 1971г.</w:t>
      </w:r>
    </w:p>
    <w:p w:rsidR="00BD6DF8" w:rsidRDefault="00BD6DF8" w:rsidP="00BD6DF8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1"/>
        <w:gridCol w:w="7933"/>
        <w:gridCol w:w="4964"/>
      </w:tblGrid>
      <w:tr w:rsidR="00BD6DF8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8" w:rsidRDefault="00BD6DF8" w:rsidP="00D93290">
            <w:pPr>
              <w:spacing w:line="240" w:lineRule="auto"/>
              <w:ind w:firstLine="567"/>
              <w:jc w:val="center"/>
            </w:pPr>
            <w:r>
              <w:t>Направление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8" w:rsidRDefault="00BD6DF8" w:rsidP="00D93290">
            <w:pPr>
              <w:spacing w:line="240" w:lineRule="auto"/>
              <w:ind w:firstLine="567"/>
              <w:jc w:val="center"/>
            </w:pPr>
            <w:r>
              <w:t>Содержание направления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  <w:ind w:firstLine="567"/>
              <w:jc w:val="center"/>
            </w:pPr>
            <w:r>
              <w:t xml:space="preserve"> Инструментарий реализации через формы взаимодействия воспитывающих взрослых (воспитателей и родителей) и детей</w:t>
            </w:r>
          </w:p>
        </w:tc>
      </w:tr>
      <w:tr w:rsidR="00BD6DF8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8" w:rsidRDefault="00BD6DF8" w:rsidP="00D93290">
            <w:pPr>
              <w:spacing w:line="240" w:lineRule="auto"/>
              <w:ind w:firstLine="567"/>
              <w:jc w:val="center"/>
            </w:pPr>
            <w:r>
              <w:t>1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8" w:rsidRDefault="00BD6DF8" w:rsidP="00D93290">
            <w:pPr>
              <w:spacing w:line="240" w:lineRule="auto"/>
              <w:ind w:firstLine="567"/>
              <w:jc w:val="center"/>
            </w:pPr>
            <w:r>
              <w:t>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  <w:ind w:firstLine="567"/>
              <w:jc w:val="center"/>
            </w:pPr>
            <w:r>
              <w:t>3</w:t>
            </w:r>
          </w:p>
        </w:tc>
      </w:tr>
      <w:tr w:rsidR="00BD6DF8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Природа родного края</w:t>
            </w:r>
          </w:p>
          <w:p w:rsidR="00BD6DF8" w:rsidRDefault="00BD6DF8" w:rsidP="00D93290">
            <w:pPr>
              <w:spacing w:line="240" w:lineRule="auto"/>
              <w:ind w:firstLine="567"/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  <w:ind w:firstLine="567"/>
              <w:rPr>
                <w:spacing w:val="-4"/>
              </w:rPr>
            </w:pPr>
            <w:r>
              <w:rPr>
                <w:b/>
                <w:spacing w:val="-4"/>
              </w:rPr>
              <w:lastRenderedPageBreak/>
              <w:t>Природные зоны и памятники природы родного края</w:t>
            </w:r>
            <w:r>
              <w:rPr>
                <w:spacing w:val="-4"/>
              </w:rPr>
              <w:t>.</w:t>
            </w:r>
          </w:p>
          <w:p w:rsidR="00BD6DF8" w:rsidRDefault="00BD6DF8" w:rsidP="00BD6DF8">
            <w:pPr>
              <w:pStyle w:val="a5"/>
              <w:numPr>
                <w:ilvl w:val="0"/>
                <w:numId w:val="1"/>
              </w:numPr>
              <w:spacing w:line="240" w:lineRule="auto"/>
            </w:pPr>
            <w:r>
              <w:rPr>
                <w:caps/>
              </w:rPr>
              <w:t>в</w:t>
            </w:r>
            <w:r>
              <w:t xml:space="preserve">заимодействие со специалистами учреждений культуры </w:t>
            </w:r>
            <w:r>
              <w:lastRenderedPageBreak/>
              <w:t>(краеведческого музея, библиотеки) и дополнительного образования (станций юных туристов, натуралистов).</w:t>
            </w:r>
          </w:p>
          <w:p w:rsidR="00BD6DF8" w:rsidRDefault="00BD6DF8" w:rsidP="00BD6DF8">
            <w:pPr>
              <w:pStyle w:val="a5"/>
              <w:numPr>
                <w:ilvl w:val="0"/>
                <w:numId w:val="1"/>
              </w:numPr>
              <w:spacing w:line="240" w:lineRule="auto"/>
            </w:pPr>
            <w:r>
              <w:rPr>
                <w:caps/>
              </w:rPr>
              <w:t>и</w:t>
            </w:r>
            <w:r>
              <w:t>зменения в растительном и животном мире, происходящие в разные времена года.</w:t>
            </w:r>
          </w:p>
          <w:p w:rsidR="00BD6DF8" w:rsidRDefault="00BD6DF8" w:rsidP="00BD6DF8">
            <w:pPr>
              <w:pStyle w:val="a5"/>
              <w:numPr>
                <w:ilvl w:val="0"/>
                <w:numId w:val="1"/>
              </w:numPr>
              <w:spacing w:line="240" w:lineRule="auto"/>
            </w:pPr>
            <w:r>
              <w:rPr>
                <w:caps/>
              </w:rPr>
              <w:t>о</w:t>
            </w:r>
            <w:r>
              <w:t xml:space="preserve">рганизация активных форм трудовой деятельности (в саду, огороде и пр.), совместная познавательная деятельности в природе. </w:t>
            </w:r>
          </w:p>
          <w:p w:rsidR="00BD6DF8" w:rsidRDefault="00BD6DF8" w:rsidP="00BD6DF8">
            <w:pPr>
              <w:pStyle w:val="a5"/>
              <w:numPr>
                <w:ilvl w:val="0"/>
                <w:numId w:val="1"/>
              </w:numPr>
              <w:spacing w:line="240" w:lineRule="auto"/>
            </w:pPr>
            <w:r>
              <w:rPr>
                <w:caps/>
              </w:rPr>
              <w:t>э</w:t>
            </w:r>
            <w:r>
              <w:t xml:space="preserve">колого-краеведческие проблемы города, края. </w:t>
            </w:r>
            <w:r>
              <w:rPr>
                <w:caps/>
              </w:rPr>
              <w:t>п</w:t>
            </w:r>
            <w:r>
              <w:t>риродоохранная деятельность</w:t>
            </w:r>
          </w:p>
          <w:p w:rsidR="00BD6DF8" w:rsidRDefault="00BD6DF8" w:rsidP="00D93290">
            <w:pPr>
              <w:pStyle w:val="a3"/>
              <w:ind w:left="0" w:right="140" w:firstLine="566"/>
              <w:rPr>
                <w:sz w:val="23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  <w:ind w:firstLine="567"/>
            </w:pPr>
          </w:p>
          <w:p w:rsidR="00BD6DF8" w:rsidRDefault="00BD6DF8" w:rsidP="00D93290">
            <w:pPr>
              <w:spacing w:line="240" w:lineRule="auto"/>
              <w:ind w:firstLine="567"/>
            </w:pPr>
            <w:r>
              <w:t xml:space="preserve"> Создание в ДОО проектов, литературных </w:t>
            </w:r>
            <w:r>
              <w:lastRenderedPageBreak/>
              <w:t xml:space="preserve">гостиных, клубов для детей и взрослых, конференции, маршруты выходного дня, семейные праздники, развлечения, изготовление дидактических игр </w:t>
            </w:r>
          </w:p>
          <w:p w:rsidR="00BD6DF8" w:rsidRDefault="00BD6DF8" w:rsidP="00D93290">
            <w:pPr>
              <w:spacing w:before="151" w:line="240" w:lineRule="auto"/>
              <w:ind w:left="115" w:right="147" w:firstLine="566"/>
            </w:pPr>
            <w:r>
              <w:t xml:space="preserve"> Работа</w:t>
            </w:r>
            <w:r>
              <w:rPr>
                <w:b/>
              </w:rPr>
              <w:t xml:space="preserve">   </w:t>
            </w:r>
            <w:r>
              <w:t xml:space="preserve">в рамках </w:t>
            </w:r>
            <w:proofErr w:type="spellStart"/>
            <w:proofErr w:type="gramStart"/>
            <w:r>
              <w:t>Учебно</w:t>
            </w:r>
            <w:proofErr w:type="spellEnd"/>
            <w:r>
              <w:t>- методический</w:t>
            </w:r>
            <w:proofErr w:type="gramEnd"/>
            <w:r>
              <w:t xml:space="preserve"> комплекс «Наш родной Елец» В.Ф.Полянский «Путешествие по Липецкой области» 1971г., образовательная программа.  «Мы - патриоты». </w:t>
            </w:r>
            <w:r>
              <w:rPr>
                <w:i/>
              </w:rPr>
              <w:t xml:space="preserve">Тема «Природа» </w:t>
            </w:r>
            <w:r>
              <w:t>содержит занятия, дающие возможность проследить за теми изменениями,</w:t>
            </w:r>
            <w:r>
              <w:rPr>
                <w:spacing w:val="1"/>
              </w:rPr>
              <w:t xml:space="preserve"> </w:t>
            </w:r>
            <w:r>
              <w:t>которые происходят с городом на протяжении года. Для первого концентра данная тема связана с</w:t>
            </w:r>
            <w:r>
              <w:rPr>
                <w:spacing w:val="1"/>
              </w:rPr>
              <w:t xml:space="preserve"> </w:t>
            </w:r>
            <w:r>
              <w:t>исследованием</w:t>
            </w:r>
            <w:r>
              <w:rPr>
                <w:spacing w:val="-10"/>
              </w:rPr>
              <w:t xml:space="preserve"> </w:t>
            </w:r>
            <w:r>
              <w:t>животного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растительного</w:t>
            </w:r>
            <w:r>
              <w:rPr>
                <w:spacing w:val="-8"/>
              </w:rPr>
              <w:t xml:space="preserve"> </w:t>
            </w:r>
            <w:r>
              <w:t>мира</w:t>
            </w:r>
            <w:r>
              <w:rPr>
                <w:spacing w:val="-9"/>
              </w:rPr>
              <w:t xml:space="preserve"> г</w:t>
            </w:r>
            <w:r>
              <w:t>орода,</w:t>
            </w:r>
            <w:r>
              <w:rPr>
                <w:spacing w:val="-10"/>
              </w:rPr>
              <w:t xml:space="preserve"> </w:t>
            </w:r>
            <w:r>
              <w:t>возможных</w:t>
            </w:r>
            <w:r>
              <w:rPr>
                <w:spacing w:val="-9"/>
              </w:rPr>
              <w:t xml:space="preserve"> </w:t>
            </w:r>
            <w:r>
              <w:t>форм</w:t>
            </w:r>
            <w:r>
              <w:rPr>
                <w:spacing w:val="-9"/>
              </w:rPr>
              <w:t xml:space="preserve"> </w:t>
            </w:r>
            <w:r>
              <w:t>существования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  <w:r>
              <w:rPr>
                <w:spacing w:val="-5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городской</w:t>
            </w:r>
            <w:r>
              <w:rPr>
                <w:spacing w:val="1"/>
              </w:rPr>
              <w:t xml:space="preserve"> </w:t>
            </w:r>
            <w:r>
              <w:t>среде.</w:t>
            </w:r>
            <w:r>
              <w:rPr>
                <w:spacing w:val="1"/>
              </w:rPr>
              <w:t xml:space="preserve"> </w:t>
            </w:r>
            <w:r>
              <w:t>Объектом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второго</w:t>
            </w:r>
            <w:r>
              <w:rPr>
                <w:spacing w:val="1"/>
              </w:rPr>
              <w:t xml:space="preserve"> </w:t>
            </w:r>
            <w:r>
              <w:t>концентра</w:t>
            </w:r>
            <w:r>
              <w:rPr>
                <w:spacing w:val="1"/>
              </w:rPr>
              <w:t xml:space="preserve"> </w:t>
            </w:r>
            <w:r>
              <w:t>становятся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природы  Липецкой области, ее</w:t>
            </w:r>
            <w:r>
              <w:rPr>
                <w:spacing w:val="-2"/>
              </w:rPr>
              <w:t xml:space="preserve"> </w:t>
            </w:r>
            <w:r>
              <w:t>влияние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облик</w:t>
            </w:r>
            <w:r>
              <w:rPr>
                <w:spacing w:val="-2"/>
              </w:rPr>
              <w:t xml:space="preserve"> г</w:t>
            </w:r>
            <w:r>
              <w:t>орода</w:t>
            </w:r>
            <w:r>
              <w:rPr>
                <w:spacing w:val="-2"/>
              </w:rPr>
              <w:t xml:space="preserve"> </w:t>
            </w:r>
            <w:r>
              <w:t>и жизнь</w:t>
            </w:r>
            <w:r>
              <w:rPr>
                <w:spacing w:val="-1"/>
              </w:rPr>
              <w:t xml:space="preserve"> </w:t>
            </w:r>
            <w:r>
              <w:t>горожан.</w:t>
            </w:r>
          </w:p>
        </w:tc>
      </w:tr>
      <w:tr w:rsidR="00BD6DF8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История и культура родного края</w:t>
            </w:r>
          </w:p>
          <w:p w:rsidR="00BD6DF8" w:rsidRDefault="00BD6DF8" w:rsidP="00D93290">
            <w:pPr>
              <w:spacing w:line="240" w:lineRule="auto"/>
              <w:ind w:firstLine="567"/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rPr>
                <w:b/>
              </w:rPr>
              <w:t xml:space="preserve">Историческое прошлое родного города </w:t>
            </w:r>
          </w:p>
          <w:p w:rsidR="00BD6DF8" w:rsidRDefault="00BD6DF8" w:rsidP="00BD6DF8">
            <w:pPr>
              <w:pStyle w:val="a5"/>
              <w:numPr>
                <w:ilvl w:val="0"/>
                <w:numId w:val="2"/>
              </w:numPr>
              <w:spacing w:line="240" w:lineRule="auto"/>
            </w:pPr>
            <w:proofErr w:type="gramStart"/>
            <w:r>
              <w:rPr>
                <w:caps/>
              </w:rPr>
              <w:t>к</w:t>
            </w:r>
            <w:r>
              <w:t xml:space="preserve">ультурно-исторические объекты (театры, музеи, библиотеки, памятники истории), созидательное и боевое прошлое, традиции, легенды края. </w:t>
            </w:r>
            <w:proofErr w:type="gramEnd"/>
          </w:p>
          <w:p w:rsidR="00BD6DF8" w:rsidRDefault="00BD6DF8" w:rsidP="00BD6DF8">
            <w:pPr>
              <w:pStyle w:val="a5"/>
              <w:numPr>
                <w:ilvl w:val="0"/>
                <w:numId w:val="2"/>
              </w:numPr>
              <w:spacing w:line="240" w:lineRule="auto"/>
            </w:pPr>
            <w:r>
              <w:rPr>
                <w:caps/>
              </w:rPr>
              <w:t>Р</w:t>
            </w:r>
            <w:r>
              <w:t xml:space="preserve">азработка совместно с родителями и специалистами образовательных маршрутов выходного дня к историческим, памятным местам района и города, с посещением учреждений культуры. </w:t>
            </w:r>
          </w:p>
          <w:p w:rsidR="00BD6DF8" w:rsidRDefault="00BD6DF8" w:rsidP="00BD6DF8">
            <w:pPr>
              <w:pStyle w:val="a5"/>
              <w:numPr>
                <w:ilvl w:val="0"/>
                <w:numId w:val="2"/>
              </w:numPr>
              <w:spacing w:line="240" w:lineRule="auto"/>
            </w:pPr>
            <w:r>
              <w:t>Мероприятия, проводимые в городе; происходящие события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Ю.В.Ширяев «Не </w:t>
            </w:r>
            <w:proofErr w:type="gramStart"/>
            <w:r>
              <w:t>забываемые</w:t>
            </w:r>
            <w:proofErr w:type="gramEnd"/>
            <w:r>
              <w:t xml:space="preserve"> – Елец 2001»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Р.Н.Воропаев, </w:t>
            </w:r>
            <w:proofErr w:type="spellStart"/>
            <w:r>
              <w:t>В.Е.Палабугин</w:t>
            </w:r>
            <w:proofErr w:type="spellEnd"/>
            <w:r>
              <w:t xml:space="preserve"> «Очерки истории </w:t>
            </w:r>
            <w:proofErr w:type="spellStart"/>
            <w:r>
              <w:t>елецкой</w:t>
            </w:r>
            <w:proofErr w:type="spellEnd"/>
            <w:r>
              <w:t xml:space="preserve"> земли» 1995г.</w:t>
            </w:r>
          </w:p>
        </w:tc>
      </w:tr>
      <w:tr w:rsidR="00BD6DF8" w:rsidTr="00D93290">
        <w:trPr>
          <w:trHeight w:val="2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  <w:rPr>
                <w:b/>
              </w:rPr>
            </w:pPr>
            <w:r>
              <w:rPr>
                <w:b/>
              </w:rPr>
              <w:t>Искусство родного края</w:t>
            </w:r>
          </w:p>
          <w:p w:rsidR="00BD6DF8" w:rsidRDefault="00BD6DF8" w:rsidP="00D93290">
            <w:pPr>
              <w:spacing w:line="240" w:lineRule="auto"/>
              <w:ind w:firstLine="567"/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BD6DF8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lastRenderedPageBreak/>
              <w:t>В области изобразительного искусства: произведения изобразительного искусства местных мастеров, представленные в музеях, выставочных залах города</w:t>
            </w:r>
            <w:proofErr w:type="gramStart"/>
            <w:r>
              <w:rPr>
                <w:spacing w:val="4"/>
              </w:rPr>
              <w:t xml:space="preserve"> .</w:t>
            </w:r>
            <w:proofErr w:type="gramEnd"/>
          </w:p>
          <w:p w:rsidR="00BD6DF8" w:rsidRDefault="00BD6DF8" w:rsidP="00BD6DF8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t xml:space="preserve">Помощь педагогов и специалистов в познании </w:t>
            </w:r>
            <w:r>
              <w:rPr>
                <w:spacing w:val="4"/>
              </w:rPr>
              <w:lastRenderedPageBreak/>
              <w:t xml:space="preserve">изобразительного искусства родного края. </w:t>
            </w:r>
          </w:p>
          <w:p w:rsidR="00BD6DF8" w:rsidRDefault="00BD6DF8" w:rsidP="00BD6DF8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spacing w:val="4"/>
              </w:rPr>
            </w:pPr>
            <w:r>
              <w:rPr>
                <w:spacing w:val="4"/>
              </w:rPr>
              <w:t xml:space="preserve">Организация выставок, оформление помещений к праздникам, создание </w:t>
            </w:r>
            <w:proofErr w:type="spellStart"/>
            <w:proofErr w:type="gramStart"/>
            <w:r>
              <w:rPr>
                <w:spacing w:val="4"/>
              </w:rPr>
              <w:t>дизайн-проектов</w:t>
            </w:r>
            <w:proofErr w:type="spellEnd"/>
            <w:proofErr w:type="gramEnd"/>
            <w:r>
              <w:rPr>
                <w:spacing w:val="4"/>
              </w:rPr>
              <w:t xml:space="preserve"> по оформлению территории детского сада и др.</w:t>
            </w:r>
          </w:p>
          <w:p w:rsidR="00BD6DF8" w:rsidRDefault="00BD6DF8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b/>
                <w:spacing w:val="4"/>
              </w:rPr>
              <w:t>В области архитектуры</w:t>
            </w:r>
            <w:r>
              <w:rPr>
                <w:spacing w:val="4"/>
              </w:rPr>
              <w:t xml:space="preserve">: </w:t>
            </w:r>
          </w:p>
          <w:p w:rsidR="00BD6DF8" w:rsidRDefault="00BD6DF8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spacing w:val="4"/>
              </w:rPr>
              <w:t>Культурные постройки разных исторических периодов. Архитектурный облик города (села, станицы, хутора) в прошлом и настоящем. Архитектура родного города (села, станицы, хутора); профессии архитектора, строителя.</w:t>
            </w:r>
          </w:p>
          <w:p w:rsidR="00BD6DF8" w:rsidRDefault="00BD6DF8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b/>
                <w:spacing w:val="4"/>
              </w:rPr>
              <w:t>В области музыки:</w:t>
            </w:r>
            <w:r>
              <w:rPr>
                <w:spacing w:val="4"/>
              </w:rPr>
              <w:t xml:space="preserve"> Музыкальные традиции региона, современные тенденции развития музыкального искусства. Познание музыкального наследия родного края, фольклором народностей произведениями  композиторов   края, творчеством  взрослых  и  детских  музыкальных коллективов через прослушивание записей, просмотр видеофильмов, посещение концертов, значимость творческого труда музыкантов – композиторов и исполнителей. </w:t>
            </w:r>
          </w:p>
          <w:p w:rsidR="00BD6DF8" w:rsidRDefault="00BD6DF8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b/>
                <w:spacing w:val="4"/>
              </w:rPr>
              <w:t>В области литературы:</w:t>
            </w:r>
            <w:r>
              <w:rPr>
                <w:spacing w:val="4"/>
              </w:rPr>
              <w:t xml:space="preserve"> произведения детских писателей и поэтов родного края. Познание мира детского фольклора, поэзии и прозы. Домашнее чтение. Стихи, рассказы местных авторов. Формирование читательского интереса, художественного вкуса. Выявление художественно-речевых способностей детей. Разнообразные формы художественного вариативного семейного/родительского образования.</w:t>
            </w:r>
          </w:p>
          <w:p w:rsidR="00BD6DF8" w:rsidRDefault="00BD6DF8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b/>
                <w:spacing w:val="4"/>
              </w:rPr>
              <w:t>В области театра:</w:t>
            </w:r>
            <w:r>
              <w:rPr>
                <w:spacing w:val="4"/>
              </w:rPr>
              <w:t xml:space="preserve"> театральные традиции родного края. </w:t>
            </w:r>
            <w:proofErr w:type="spellStart"/>
            <w:r>
              <w:rPr>
                <w:spacing w:val="4"/>
              </w:rPr>
              <w:t>Сведенияоб</w:t>
            </w:r>
            <w:proofErr w:type="spellEnd"/>
            <w:r>
              <w:rPr>
                <w:spacing w:val="4"/>
              </w:rPr>
              <w:t xml:space="preserve"> истории и современных тенденциях развития театрального искусства родного края. Репертуар взрослых и детских театров. </w:t>
            </w:r>
          </w:p>
          <w:p w:rsidR="00BD6DF8" w:rsidRDefault="00BD6DF8" w:rsidP="00D93290">
            <w:pPr>
              <w:spacing w:line="240" w:lineRule="auto"/>
              <w:ind w:firstLine="567"/>
              <w:rPr>
                <w:spacing w:val="4"/>
              </w:rPr>
            </w:pPr>
            <w:r>
              <w:rPr>
                <w:spacing w:val="4"/>
              </w:rPr>
              <w:t xml:space="preserve">Разнообразные формы художественного вариативного семейного  родительского образования. Преобразование предметно-развивающей среды. </w:t>
            </w:r>
          </w:p>
          <w:p w:rsidR="00BD6DF8" w:rsidRDefault="00BD6DF8" w:rsidP="00D93290">
            <w:pPr>
              <w:spacing w:line="240" w:lineRule="auto"/>
              <w:ind w:firstLine="567"/>
              <w:rPr>
                <w:spacing w:val="4"/>
              </w:rPr>
            </w:pPr>
            <w:proofErr w:type="gramStart"/>
            <w:r>
              <w:rPr>
                <w:spacing w:val="4"/>
              </w:rPr>
              <w:t>Установлении</w:t>
            </w:r>
            <w:proofErr w:type="gramEnd"/>
            <w:r>
              <w:rPr>
                <w:spacing w:val="4"/>
              </w:rPr>
              <w:t xml:space="preserve"> контактов с театрами города</w:t>
            </w:r>
          </w:p>
          <w:p w:rsidR="00BD6DF8" w:rsidRDefault="00BD6DF8" w:rsidP="00D93290">
            <w:pPr>
              <w:spacing w:line="240" w:lineRule="auto"/>
              <w:rPr>
                <w:spacing w:val="4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Pr="00E56655" w:rsidRDefault="00BD6DF8" w:rsidP="00D93290">
            <w:pPr>
              <w:pStyle w:val="a3"/>
              <w:ind w:left="0" w:right="138" w:firstLine="0"/>
              <w:rPr>
                <w:sz w:val="23"/>
              </w:rPr>
            </w:pPr>
            <w:proofErr w:type="spellStart"/>
            <w:r>
              <w:rPr>
                <w:sz w:val="23"/>
              </w:rPr>
              <w:lastRenderedPageBreak/>
              <w:t>Г.П.Скареднов</w:t>
            </w:r>
            <w:proofErr w:type="spellEnd"/>
            <w:r>
              <w:rPr>
                <w:sz w:val="23"/>
              </w:rPr>
              <w:t xml:space="preserve"> «Елецкая быль» 1994, </w:t>
            </w:r>
          </w:p>
          <w:p w:rsidR="00BD6DF8" w:rsidRDefault="00BD6DF8" w:rsidP="00D93290">
            <w:pPr>
              <w:pStyle w:val="a3"/>
              <w:ind w:left="0" w:right="138" w:firstLine="0"/>
              <w:rPr>
                <w:i/>
                <w:sz w:val="23"/>
              </w:rPr>
            </w:pPr>
          </w:p>
          <w:p w:rsidR="00BD6DF8" w:rsidRDefault="00BD6DF8" w:rsidP="00D93290">
            <w:pPr>
              <w:pStyle w:val="a3"/>
              <w:ind w:left="0" w:right="138" w:firstLine="0"/>
              <w:rPr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«Культурное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наследие»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предполагает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накопление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различными </w:t>
            </w:r>
            <w:r>
              <w:rPr>
                <w:sz w:val="23"/>
              </w:rPr>
              <w:lastRenderedPageBreak/>
              <w:t>«рукотворными»</w:t>
            </w:r>
            <w:r>
              <w:rPr>
                <w:spacing w:val="-57"/>
                <w:sz w:val="23"/>
              </w:rPr>
              <w:t xml:space="preserve"> </w:t>
            </w:r>
            <w:r>
              <w:rPr>
                <w:sz w:val="23"/>
              </w:rPr>
              <w:t>объектами городской среды, освоением специфики и структуры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городского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пространства,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итог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приобретение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опыта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осознанного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существования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нем.</w:t>
            </w:r>
          </w:p>
          <w:p w:rsidR="00BD6DF8" w:rsidRDefault="00BD6DF8" w:rsidP="00D93290">
            <w:pPr>
              <w:pStyle w:val="a3"/>
              <w:ind w:left="0" w:right="140" w:firstLine="566"/>
              <w:rPr>
                <w:sz w:val="23"/>
              </w:rPr>
            </w:pPr>
            <w:r>
              <w:rPr>
                <w:i/>
                <w:sz w:val="23"/>
              </w:rPr>
              <w:t>тема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«Социум»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горожанах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знакомит с общественными центрами Города, дает опыт освоения различных социальных ролей,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приобщает ребенка к городским традициям. Акцент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переносится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«горожанин»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ельчане</w:t>
            </w:r>
            <w:proofErr w:type="spellEnd"/>
            <w:r>
              <w:rPr>
                <w:sz w:val="23"/>
              </w:rPr>
              <w:t>»: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1"/>
                <w:sz w:val="23"/>
              </w:rPr>
              <w:t>елец</w:t>
            </w:r>
            <w:r>
              <w:rPr>
                <w:sz w:val="23"/>
              </w:rPr>
              <w:t>кий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житель,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1"/>
                <w:sz w:val="23"/>
              </w:rPr>
              <w:t>елец</w:t>
            </w:r>
            <w:r>
              <w:rPr>
                <w:sz w:val="23"/>
              </w:rPr>
              <w:t>кие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традиции,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1"/>
                <w:sz w:val="23"/>
              </w:rPr>
              <w:t>елецко</w:t>
            </w:r>
            <w:r>
              <w:rPr>
                <w:sz w:val="23"/>
              </w:rPr>
              <w:t>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стиля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становятся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ведущими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предлагаемых занятий.</w:t>
            </w:r>
          </w:p>
          <w:p w:rsidR="00BD6DF8" w:rsidRDefault="00BD6DF8" w:rsidP="00D93290">
            <w:pPr>
              <w:spacing w:line="240" w:lineRule="auto"/>
            </w:pPr>
            <w:r>
              <w:rPr>
                <w:i/>
              </w:rPr>
              <w:t xml:space="preserve">«Мы входим в мир </w:t>
            </w:r>
            <w:proofErr w:type="spellStart"/>
            <w:r>
              <w:rPr>
                <w:i/>
              </w:rPr>
              <w:t>прекрассного</w:t>
            </w:r>
            <w:proofErr w:type="spellEnd"/>
            <w:r>
              <w:rPr>
                <w:i/>
              </w:rPr>
              <w:t xml:space="preserve">»  Горлов В.П., Новосельцев А.В. «Елец веками строился», </w:t>
            </w:r>
            <w:r>
              <w:t xml:space="preserve">"Здравствуй, музей!"  </w:t>
            </w:r>
            <w:proofErr w:type="spellStart"/>
            <w:r>
              <w:t>Аипова</w:t>
            </w:r>
            <w:proofErr w:type="spellEnd"/>
            <w:r>
              <w:t xml:space="preserve"> Н.А. «История краеведческого музея»</w:t>
            </w:r>
          </w:p>
          <w:p w:rsidR="00BD6DF8" w:rsidRDefault="00BD6DF8" w:rsidP="00D93290">
            <w:pPr>
              <w:spacing w:line="240" w:lineRule="auto"/>
              <w:rPr>
                <w:highlight w:val="white"/>
              </w:rPr>
            </w:pPr>
            <w:r>
              <w:rPr>
                <w:b/>
                <w:i/>
                <w:u w:val="single"/>
              </w:rPr>
              <w:t>Цель программы</w:t>
            </w:r>
            <w:r>
              <w:rPr>
                <w:i/>
                <w:u w:val="single"/>
              </w:rPr>
              <w:t xml:space="preserve">: </w:t>
            </w:r>
            <w:r>
              <w:t>Программа «Мы входим в мир прекрасного» позволит создать условия для формирования у старших дошкольников проявлений социально-личностного развития и эстетического отношения к предметам и явлениям окружающего мира, произведениям искусства, творческой деятельности. Иметь представления о некоторых отличительных особенностях живописи и её жанрах, графики видах скульптуры и архитектуры, народного искусства (на уровне конкретных примеров и начальных обобщений).</w:t>
            </w:r>
            <w:r>
              <w:br/>
              <w:t xml:space="preserve">Понимать и использовать в речи слова, обозначающие эстетические категории, виды и жанры искусства, некоторые средства выразительности, изобразительные материалы и </w:t>
            </w:r>
            <w:r>
              <w:lastRenderedPageBreak/>
              <w:t>техники, название творческих профессий.</w:t>
            </w:r>
            <w:r>
              <w:rPr>
                <w:highlight w:val="white"/>
              </w:rPr>
              <w:t xml:space="preserve"> </w:t>
            </w:r>
          </w:p>
          <w:p w:rsidR="00BD6DF8" w:rsidRDefault="00BD6DF8" w:rsidP="00D93290">
            <w:pPr>
              <w:spacing w:line="240" w:lineRule="auto"/>
            </w:pPr>
            <w:r>
              <w:rPr>
                <w:b/>
                <w:highlight w:val="white"/>
                <w:u w:val="single"/>
              </w:rPr>
              <w:t>Цели программы</w:t>
            </w:r>
            <w:r>
              <w:rPr>
                <w:b/>
                <w:highlight w:val="white"/>
              </w:rPr>
              <w:t>:</w:t>
            </w:r>
            <w:r>
              <w:rPr>
                <w:highlight w:val="white"/>
              </w:rPr>
              <w:t xml:space="preserve"> </w:t>
            </w:r>
            <w:r>
              <w:t>ориентировать дошкольников, в процессе их приобщения к отечественным и мировым художественным ценностям средствами музея, на формирование основ художественной и визуальной культуры.</w:t>
            </w:r>
          </w:p>
          <w:p w:rsidR="00BD6DF8" w:rsidRDefault="00BD6DF8" w:rsidP="00D93290">
            <w:pPr>
              <w:pStyle w:val="2"/>
              <w:spacing w:before="0" w:after="375" w:line="240" w:lineRule="auto"/>
              <w:rPr>
                <w:rFonts w:ascii="Times New Roman" w:hAnsi="Times New Roman"/>
                <w:b/>
                <w:color w:val="000000"/>
                <w:sz w:val="23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highlight w:val="white"/>
                <w:u w:val="single"/>
              </w:rPr>
              <w:t>РЕЗУЛЬТАТ ПРОГРАММЫ</w:t>
            </w:r>
            <w:r>
              <w:rPr>
                <w:rFonts w:ascii="Times New Roman" w:hAnsi="Times New Roman"/>
                <w:b/>
                <w:color w:val="000000"/>
                <w:sz w:val="23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</w:rPr>
              <w:t>Ребёнок:</w:t>
            </w:r>
            <w:r>
              <w:rPr>
                <w:rFonts w:ascii="Times New Roman" w:hAnsi="Times New Roman"/>
                <w:color w:val="000000"/>
                <w:sz w:val="23"/>
              </w:rPr>
              <w:br/>
              <w:t>Знает известные произведения, искусства, архитектуры, народных промыслов. Узнаёт и эмоционально откликается на рассмотренные ранее произведения, окружающие объекты, имеющие эстетические характеристики.</w:t>
            </w:r>
            <w:r>
              <w:rPr>
                <w:rFonts w:ascii="Times New Roman" w:hAnsi="Times New Roman"/>
                <w:color w:val="000000"/>
                <w:sz w:val="23"/>
              </w:rPr>
              <w:br/>
              <w:t>Имеет представления о некоторых отличительных особенностях живописи и её жанрах, графики видах скульптуры и архитектуры, народного искусства (на уровне конкретных примеров и начальных обобщений).</w:t>
            </w:r>
            <w:r>
              <w:rPr>
                <w:rFonts w:ascii="Times New Roman" w:hAnsi="Times New Roman"/>
                <w:color w:val="000000"/>
                <w:sz w:val="23"/>
              </w:rPr>
              <w:br/>
              <w:t>Демонстрирует начальный опыт восприятия произведений искусства в условиях музея; проявляет интерес к посещению музея, его назначения и коллекции; понимает необходимость соблюдения правил поведения, бережного отношения к музейным экспонатам.</w:t>
            </w:r>
          </w:p>
          <w:p w:rsidR="00BD6DF8" w:rsidRDefault="00BD6DF8" w:rsidP="00D93290">
            <w:pPr>
              <w:spacing w:line="240" w:lineRule="auto"/>
              <w:ind w:firstLine="567"/>
            </w:pPr>
          </w:p>
        </w:tc>
      </w:tr>
    </w:tbl>
    <w:p w:rsidR="00BD6DF8" w:rsidRDefault="00BD6DF8" w:rsidP="00BD6DF8">
      <w:pPr>
        <w:spacing w:line="240" w:lineRule="auto"/>
        <w:rPr>
          <w:b/>
          <w:i/>
        </w:rPr>
      </w:pPr>
    </w:p>
    <w:p w:rsidR="00BD6DF8" w:rsidRDefault="00BD6DF8" w:rsidP="00BD6DF8">
      <w:pPr>
        <w:spacing w:line="240" w:lineRule="auto"/>
        <w:rPr>
          <w:b/>
          <w:i/>
        </w:rPr>
      </w:pPr>
      <w:r>
        <w:rPr>
          <w:b/>
          <w:i/>
        </w:rPr>
        <w:t>Примерное содержание работы по ознакомлению с Ельцом (младший дошкольный возраст 3-5 лет)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8"/>
        <w:gridCol w:w="5078"/>
        <w:gridCol w:w="5190"/>
        <w:gridCol w:w="3812"/>
      </w:tblGrid>
      <w:tr w:rsidR="00BD6DF8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D6DF8" w:rsidRDefault="00BD6DF8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D6DF8" w:rsidRDefault="00BD6DF8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D6DF8" w:rsidRDefault="00BD6DF8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Пути достижения цели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D6DF8" w:rsidRDefault="00BD6DF8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Формы, методы закрепления</w:t>
            </w:r>
          </w:p>
        </w:tc>
      </w:tr>
      <w:tr w:rsidR="00BD6DF8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>сентябрь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 Я, моя семья, мой дом, адрес, улица, детский сад, труд людей в детском саду, ближайшее окружение.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Беседы в свободное время, экскурсия по детскому саду, наблюдение за трудом сотрудников, целевые прогулки в ближайшее окружение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Дидактические словесные игры «Радио», «Расскажи мне о себе», «Кто потерялся»; музыкально-познавательное развлечение «Поле чудес» (совместно с родителями)</w:t>
            </w:r>
          </w:p>
        </w:tc>
      </w:tr>
      <w:tr w:rsidR="00BD6DF8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октябрь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proofErr w:type="gramStart"/>
            <w:r>
              <w:t>Природа на участке детского сада, в парке (Растительность сада, огорода, цветника, характерные для г. Ельца.</w:t>
            </w:r>
            <w:proofErr w:type="gramEnd"/>
            <w:r>
              <w:t xml:space="preserve"> </w:t>
            </w:r>
            <w:proofErr w:type="gramStart"/>
            <w:r>
              <w:t>Домашние и дикие животные, среда обитания)</w:t>
            </w:r>
            <w:proofErr w:type="gramEnd"/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Наблюдения на прогулке, работа и наблюдения в уголке природы, чтение художественных произведений о природе Е. </w:t>
            </w:r>
            <w:proofErr w:type="spellStart"/>
            <w:r>
              <w:t>Чарушина</w:t>
            </w:r>
            <w:proofErr w:type="spellEnd"/>
            <w:r>
              <w:t>, М. Пришвина, стихов, пословиц, загадок.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Отражение наблюдений в календаре природы, в рисунках, рассматривание иллюстраций, картин, на которых изображена природа края.</w:t>
            </w:r>
          </w:p>
        </w:tc>
      </w:tr>
      <w:tr w:rsidR="00BD6DF8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ноябрь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 Труд взрослых в родном городе.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Закрепить название родного города, достопримечательностей, название профессий, формировать чувство любви к своему городу.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Картинки с изображением людей разных профессий, фотографии родителей на работе, открытки с видами города.</w:t>
            </w:r>
          </w:p>
        </w:tc>
      </w:tr>
      <w:tr w:rsidR="00BD6DF8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декабрь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Фольклор: народные сказки, пословицы, </w:t>
            </w:r>
            <w:proofErr w:type="spellStart"/>
            <w:r>
              <w:t>потешки</w:t>
            </w:r>
            <w:proofErr w:type="spellEnd"/>
            <w:r>
              <w:t>, загадки.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Заучивание, в режимных моментах, драматизация сказок, кукольный, пальчиковый и настольный театр.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Театральные игры по русским народным сказкам, музыкальные развлечения.</w:t>
            </w:r>
          </w:p>
        </w:tc>
      </w:tr>
      <w:tr w:rsidR="00BD6DF8" w:rsidTr="00D93290">
        <w:trPr>
          <w:trHeight w:val="28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январь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Знакомство с народной музыкой, пение народных песен, частушек, пляски в хороводе. Знакомство с русским народным женским костюмом (общий вид).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Дни народной музыки, знакомство с традиционными народными праздниками, прослушивание народных мелодий в грамзаписи в свободное время. Рассматривание, беседы (материал, из которого изготовлен костюм, детали костюма).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Музыкальные праздники и развлечения, самостоятельная театрализованная деятельность детей.</w:t>
            </w:r>
          </w:p>
        </w:tc>
      </w:tr>
      <w:tr w:rsidR="00BD6DF8" w:rsidTr="00D93290">
        <w:trPr>
          <w:trHeight w:val="846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февраль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Знакомство с предметами народного быта.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 Знакомство с русской избой и домашней утварью. Загадки о предметах быта.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Рассматривание и тактильное обследование предметов народного быта в свободное время, сюжетно ролевая игра «Мы пришли в музей» (экскурсовод)</w:t>
            </w:r>
          </w:p>
        </w:tc>
      </w:tr>
      <w:tr w:rsidR="00BD6DF8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март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Знакомство с народно-прикладным искусством </w:t>
            </w:r>
          </w:p>
          <w:p w:rsidR="00BD6DF8" w:rsidRDefault="00BD6DF8" w:rsidP="00D93290">
            <w:pPr>
              <w:spacing w:line="240" w:lineRule="auto"/>
            </w:pPr>
            <w:r>
              <w:lastRenderedPageBreak/>
              <w:t>(из истории игрушки).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 xml:space="preserve">Рассматривание вышивки, народных глиняных и деревянных игрушек, посуды. Народная игрушка </w:t>
            </w:r>
            <w:r>
              <w:lastRenderedPageBreak/>
              <w:t>«Скатка». Разновидность кукол, «</w:t>
            </w:r>
            <w:proofErr w:type="spellStart"/>
            <w:r>
              <w:t>Куватка</w:t>
            </w:r>
            <w:proofErr w:type="spellEnd"/>
            <w:r>
              <w:t>», «кукла-младенчик» и т.д</w:t>
            </w:r>
            <w:proofErr w:type="gramStart"/>
            <w:r>
              <w:t>..</w:t>
            </w:r>
            <w:proofErr w:type="gramEnd"/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 xml:space="preserve">Отражение впечатлений в рисунках, играх. Сюжетно-ролевая игра «Мы </w:t>
            </w:r>
            <w:r>
              <w:lastRenderedPageBreak/>
              <w:t>пришли в музей».</w:t>
            </w:r>
          </w:p>
        </w:tc>
      </w:tr>
      <w:tr w:rsidR="00BD6DF8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>апрель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Улицы нашего города. </w:t>
            </w:r>
          </w:p>
          <w:p w:rsidR="00BD6DF8" w:rsidRDefault="00BD6DF8" w:rsidP="00D93290">
            <w:pPr>
              <w:spacing w:line="240" w:lineRule="auto"/>
            </w:pPr>
            <w:r>
              <w:t>Виды транспорта в городе: воздушный, железнодорожный, автомобильный.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Организованная образовательная деятельность. Творческие рассказы об улицах города. Рассматривание слайдов, фотографий, чтение стихов о городе, прослушивание песен.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Создание фотоальбома «Дети о своём родном городе»  </w:t>
            </w:r>
          </w:p>
          <w:p w:rsidR="00BD6DF8" w:rsidRDefault="00BD6DF8" w:rsidP="00D93290">
            <w:pPr>
              <w:spacing w:line="240" w:lineRule="auto"/>
            </w:pPr>
          </w:p>
        </w:tc>
      </w:tr>
      <w:tr w:rsidR="00BD6DF8" w:rsidTr="00D93290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май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Играем в забытые игры.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Русские народные игры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  <w:jc w:val="center"/>
            </w:pPr>
            <w:r>
              <w:t>Игры детей.</w:t>
            </w:r>
          </w:p>
        </w:tc>
      </w:tr>
    </w:tbl>
    <w:p w:rsidR="00BD6DF8" w:rsidRDefault="00BD6DF8" w:rsidP="00BD6DF8">
      <w:pPr>
        <w:spacing w:line="240" w:lineRule="auto"/>
      </w:pPr>
    </w:p>
    <w:p w:rsidR="00BD6DF8" w:rsidRDefault="00BD6DF8" w:rsidP="00BD6DF8">
      <w:pPr>
        <w:spacing w:line="240" w:lineRule="auto"/>
        <w:rPr>
          <w:b/>
          <w:i/>
        </w:rPr>
      </w:pPr>
    </w:p>
    <w:p w:rsidR="00BD6DF8" w:rsidRDefault="00BD6DF8" w:rsidP="00BD6DF8">
      <w:pPr>
        <w:spacing w:line="240" w:lineRule="auto"/>
        <w:rPr>
          <w:b/>
          <w:i/>
        </w:rPr>
      </w:pPr>
      <w:r>
        <w:rPr>
          <w:b/>
          <w:i/>
        </w:rPr>
        <w:t>Примерное содержание работы по ознакомлению с Ельцом (Старшая группа 5-6 лет)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3969"/>
        <w:gridCol w:w="4962"/>
        <w:gridCol w:w="4819"/>
      </w:tblGrid>
      <w:tr w:rsidR="00BD6DF8" w:rsidTr="00D93290">
        <w:trPr>
          <w:trHeight w:val="3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DF8" w:rsidRDefault="00BD6DF8" w:rsidP="00D9329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DF8" w:rsidRDefault="00BD6DF8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DF8" w:rsidRDefault="00BD6DF8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Пути достижения цели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6DF8" w:rsidRDefault="00BD6DF8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Формы, методы закрепления</w:t>
            </w:r>
          </w:p>
        </w:tc>
      </w:tr>
      <w:tr w:rsidR="00BD6DF8" w:rsidTr="00D93290">
        <w:trPr>
          <w:trHeight w:val="11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Я, моя семья.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 Детский сад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Организованная образовательная деятельность. </w:t>
            </w:r>
            <w:proofErr w:type="gramStart"/>
            <w:r>
              <w:t>Беседы в свободное время (Понятия «семья», «родной дом».</w:t>
            </w:r>
            <w:proofErr w:type="gramEnd"/>
            <w:r>
              <w:t xml:space="preserve"> Значение семьи для человека. Объяснение смысла пословиц: </w:t>
            </w:r>
            <w:proofErr w:type="gramStart"/>
            <w:r>
              <w:t>«Дома и стены помогают», «Мой дом - моя крепость»)</w:t>
            </w:r>
            <w:proofErr w:type="gram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Дидактические словесные игры, музыкальные познавательные развлечения.</w:t>
            </w:r>
          </w:p>
        </w:tc>
      </w:tr>
      <w:tr w:rsidR="00BD6DF8" w:rsidTr="00D93290">
        <w:trPr>
          <w:trHeight w:val="1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Природа родного края.</w:t>
            </w:r>
          </w:p>
          <w:p w:rsidR="00BD6DF8" w:rsidRDefault="00BD6DF8" w:rsidP="00D93290">
            <w:pPr>
              <w:spacing w:line="240" w:lineRule="auto"/>
            </w:pPr>
            <w:proofErr w:type="gramStart"/>
            <w:r>
              <w:t>(Растительный и животный мир Липецкой области.</w:t>
            </w:r>
            <w:proofErr w:type="gramEnd"/>
            <w:r>
              <w:t xml:space="preserve"> Красная книга Липецкой области. </w:t>
            </w:r>
            <w:proofErr w:type="gramStart"/>
            <w:r>
              <w:t>Зелёная</w:t>
            </w:r>
            <w:proofErr w:type="gramEnd"/>
            <w:r>
              <w:t xml:space="preserve"> </w:t>
            </w:r>
            <w:proofErr w:type="spellStart"/>
            <w:r>
              <w:t>аптека-лекарственные</w:t>
            </w:r>
            <w:proofErr w:type="spellEnd"/>
            <w:r>
              <w:t xml:space="preserve"> растения. </w:t>
            </w:r>
            <w:proofErr w:type="gramStart"/>
            <w:r>
              <w:t xml:space="preserve">Особенности ландшафта </w:t>
            </w:r>
            <w:proofErr w:type="spellStart"/>
            <w:r>
              <w:t>Липетской</w:t>
            </w:r>
            <w:proofErr w:type="spellEnd"/>
            <w:r>
              <w:t xml:space="preserve"> области.).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Организованная образовательная деятельность, наблюдения, опыты, труд в природе и уголке природы. Рассматривание физической карты области, иллюстраций в книгах о природе Липецкой области. Чтение и заучивание стихов о природе, животных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Творческие игры «На уроке географии», «Путешествие по реке Сосне», «Что увидели в лесу».</w:t>
            </w:r>
          </w:p>
        </w:tc>
      </w:tr>
      <w:tr w:rsidR="00BD6DF8" w:rsidTr="00D93290">
        <w:trPr>
          <w:trHeight w:val="25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proofErr w:type="gramStart"/>
            <w:r>
              <w:t>н</w:t>
            </w:r>
            <w:proofErr w:type="gramEnd"/>
            <w:r>
              <w:t>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Труд родителей, промышленность родного города. </w:t>
            </w:r>
            <w:proofErr w:type="gramStart"/>
            <w:r>
              <w:t>Улицы, названные в честь мастеров и их изделий).</w:t>
            </w:r>
            <w:proofErr w:type="gramEnd"/>
          </w:p>
          <w:p w:rsidR="00BD6DF8" w:rsidRDefault="00BD6DF8" w:rsidP="00D93290">
            <w:pPr>
              <w:spacing w:line="240" w:lineRule="auto"/>
            </w:pPr>
            <w:r>
              <w:t xml:space="preserve">Знакомство с жизнью и творчеством </w:t>
            </w:r>
            <w:r>
              <w:lastRenderedPageBreak/>
              <w:t>выдающихся наших земляков, прославивших наш город. (Понятие «земляки», Елецкие писатели, поэты и художники)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>Организованная образовательная деятельность, беседы с воспитателем, родителями, посещение мест работы родителей, рассматривание альбома.</w:t>
            </w:r>
          </w:p>
          <w:p w:rsidR="00BD6DF8" w:rsidRDefault="00BD6DF8" w:rsidP="00D93290">
            <w:pPr>
              <w:spacing w:line="240" w:lineRule="auto"/>
            </w:pPr>
            <w:r>
              <w:lastRenderedPageBreak/>
              <w:t>Организованная образовательная деятельность, беседы с воспитателями, родителями; рассматривание альбомов; чтение, заучивание стихов. Целевые прогулки.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Организованная образовательная деятельность, чтение произведений, рассматривание портретов, беседы о жизни и творчестве писателей, поэтов, их вклад в культуру края, России. Посещение детьми и родителями мест, связанных с именами поэтов и художников. Рассказы детей об </w:t>
            </w:r>
            <w:proofErr w:type="gramStart"/>
            <w:r>
              <w:t>увиденном</w:t>
            </w:r>
            <w:proofErr w:type="gramEnd"/>
            <w:r>
              <w:t xml:space="preserve">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>Творческая игра «Мы строители», строительные и конструктивные игры, сюжетно-ролевые игры «Торговый центр», «Салон красоты», «Медицинский центр», «Ателье».</w:t>
            </w:r>
          </w:p>
          <w:p w:rsidR="00BD6DF8" w:rsidRDefault="00BD6DF8" w:rsidP="00D93290">
            <w:pPr>
              <w:spacing w:line="240" w:lineRule="auto"/>
            </w:pPr>
            <w:r>
              <w:lastRenderedPageBreak/>
              <w:t>Сюжетно-ролевая игра «Путешествуем по городу». Творческая игра «Мы пришли в музей». Отражение впечатлений в самостоятельной творческой и изобразительной деятельности детей (рисунки, лепка, ручной труд).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Творческая игра «Мы пришли в музей»; «Машина </w:t>
            </w:r>
            <w:proofErr w:type="spellStart"/>
            <w:proofErr w:type="gramStart"/>
            <w:r>
              <w:t>времени-путешествие</w:t>
            </w:r>
            <w:proofErr w:type="spellEnd"/>
            <w:proofErr w:type="gramEnd"/>
            <w:r>
              <w:t xml:space="preserve"> в прошлое города». Сюжетно-ролевая игра «Мы архитекторы».</w:t>
            </w:r>
          </w:p>
        </w:tc>
      </w:tr>
      <w:tr w:rsidR="00BD6DF8" w:rsidTr="00D93290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Играем в забытые детские игры. </w:t>
            </w:r>
            <w:proofErr w:type="gramStart"/>
            <w:r>
              <w:t>(Народные, обрядовые игры.</w:t>
            </w:r>
            <w:proofErr w:type="gramEnd"/>
            <w:r>
              <w:t xml:space="preserve"> Знакомство с разными видами жеребьёвок – выбор водящего игры. </w:t>
            </w:r>
            <w:proofErr w:type="gramStart"/>
            <w:r>
              <w:t>Заучивание считалок, слов к играм.)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Игры в русские народные игры. Игры в свободное время, на прогулках, занятиях.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Игры детей.</w:t>
            </w:r>
          </w:p>
        </w:tc>
      </w:tr>
      <w:tr w:rsidR="00BD6DF8" w:rsidTr="00D93290">
        <w:trPr>
          <w:trHeight w:val="17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Традиции.</w:t>
            </w:r>
          </w:p>
          <w:p w:rsidR="00BD6DF8" w:rsidRDefault="00BD6DF8" w:rsidP="00D93290">
            <w:pPr>
              <w:spacing w:line="240" w:lineRule="auto"/>
            </w:pPr>
            <w:r>
              <w:t>Русское народное музыкальное творчество. (Чаепитие на Руси)</w:t>
            </w:r>
          </w:p>
          <w:p w:rsidR="00BD6DF8" w:rsidRDefault="00BD6DF8" w:rsidP="00D93290">
            <w:pPr>
              <w:spacing w:line="240" w:lineRule="auto"/>
            </w:pPr>
            <w:r>
              <w:t>Традиционные народные праздники.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Русский народный костюм. </w:t>
            </w:r>
            <w:proofErr w:type="gramStart"/>
            <w:r>
              <w:t>(Знакомство с историей костюма.</w:t>
            </w:r>
            <w:proofErr w:type="gramEnd"/>
            <w:r>
              <w:t xml:space="preserve"> Орнамент и его предназначение. </w:t>
            </w:r>
            <w:proofErr w:type="gramStart"/>
            <w:r>
              <w:t>«Одежда наших предков»).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Обучение детей пению народных песен, исполнение народных мелодий на металлофоне, ложках. Знакомство с народными инструментами (гармонь). Слушание народных музыкальных произведений в грамзаписи. Игра «Бояре, а мы к вам пришли».</w:t>
            </w:r>
          </w:p>
          <w:p w:rsidR="00BD6DF8" w:rsidRDefault="00BD6DF8" w:rsidP="00D93290">
            <w:pPr>
              <w:spacing w:line="240" w:lineRule="auto"/>
            </w:pPr>
            <w:r>
              <w:t>Организованная образовательная деятельность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Самостоятельное исполнение детьми песен, плясок, игра на музыкальных инструментах. Театрализованные игры «Артисты из Ельца», «Концерт». Спортивная русская народная игра «городки».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Театрализованные игры «Красавицы». Отражение впечатлений в рисунках, лепке, играх.  </w:t>
            </w:r>
          </w:p>
        </w:tc>
      </w:tr>
      <w:tr w:rsidR="00BD6DF8" w:rsidTr="00D93290">
        <w:trPr>
          <w:trHeight w:val="14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Быт и традиции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Функциональное предназначение предметов русского быта. Сочетание </w:t>
            </w:r>
            <w:r>
              <w:lastRenderedPageBreak/>
              <w:t xml:space="preserve">сезонного труда и развлечений.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 xml:space="preserve">Рассказы воспитателя; посещение с родителями краеведческого музея, исторических мест Ельца. Сбор краеведческого и познавательного материала о городе и крае для своего музея. Рассматривание иллюстраций в исторических </w:t>
            </w:r>
            <w:r>
              <w:lastRenderedPageBreak/>
              <w:t>книгах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 xml:space="preserve">Тематический вечер «Поэты - </w:t>
            </w:r>
            <w:proofErr w:type="spellStart"/>
            <w:r>
              <w:t>Ельчане</w:t>
            </w:r>
            <w:proofErr w:type="spellEnd"/>
            <w:r>
              <w:t>» (с участием родителей). Чтение детьми стихов, рассматривание иллюстрации к книгам. Лепка «Матрешки».</w:t>
            </w:r>
          </w:p>
        </w:tc>
      </w:tr>
      <w:tr w:rsidR="00BD6DF8" w:rsidTr="00D93290">
        <w:trPr>
          <w:trHeight w:val="5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proofErr w:type="gramStart"/>
            <w:r>
              <w:lastRenderedPageBreak/>
              <w:t>м</w:t>
            </w:r>
            <w:proofErr w:type="gramEnd"/>
            <w:r>
              <w:t>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Знакомство с народным декоративно-прикладным искусством </w:t>
            </w:r>
            <w:proofErr w:type="spellStart"/>
            <w:r>
              <w:t>Филимоновская</w:t>
            </w:r>
            <w:proofErr w:type="spellEnd"/>
            <w:r>
              <w:t xml:space="preserve"> игрушк</w:t>
            </w:r>
            <w:proofErr w:type="gramStart"/>
            <w:r>
              <w:t>а-</w:t>
            </w:r>
            <w:proofErr w:type="gramEnd"/>
            <w:r>
              <w:t xml:space="preserve"> приёмы лепки; игрушки скатки: обрядовые, пасхальная кукла крестец, кукла плодородия. </w:t>
            </w:r>
            <w:proofErr w:type="gramStart"/>
            <w:r>
              <w:t>Соломенные и деревянные игрушки.)</w:t>
            </w:r>
            <w:proofErr w:type="gram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Рассказ воспитателя на занятиях, беседы, рассматривание народных игрушек, альбомов. Чтение книг.  </w:t>
            </w:r>
            <w:proofErr w:type="spellStart"/>
            <w:r>
              <w:t>Елецкое</w:t>
            </w:r>
            <w:proofErr w:type="spellEnd"/>
            <w:r>
              <w:t xml:space="preserve"> кружево. Посещение музеев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Отражение впечатлений в рисунках, лепке, ручном труде, играх. Сюжетно-ролевая игра «Мы пришли в музей».</w:t>
            </w:r>
          </w:p>
        </w:tc>
      </w:tr>
      <w:tr w:rsidR="00BD6DF8" w:rsidTr="00D93290">
        <w:trPr>
          <w:trHeight w:val="6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Елец - его улицы, площади, памятные места.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 </w:t>
            </w:r>
          </w:p>
          <w:p w:rsidR="00BD6DF8" w:rsidRDefault="00BD6DF8" w:rsidP="00D93290">
            <w:pPr>
              <w:spacing w:line="240" w:lineRule="auto"/>
            </w:pPr>
            <w:r>
              <w:t>Виды транспорта в городе: автомобильный, воздушный, железнодорожный.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Организованная образовательная деятельность, экскурсии с родителями по городу, рассматривание фотографий, слайдов с видами  г</w:t>
            </w:r>
            <w:proofErr w:type="gramStart"/>
            <w:r>
              <w:t>.Е</w:t>
            </w:r>
            <w:proofErr w:type="gramEnd"/>
            <w:r>
              <w:t xml:space="preserve">льца.  Целевые прогулки. Закрепления понятия «Родина», «малая Родина». Путешествие в прошлое родного края, достопримечательности города, современные и старинные постройки, </w:t>
            </w:r>
            <w:proofErr w:type="gramStart"/>
            <w:r>
              <w:t>г</w:t>
            </w:r>
            <w:proofErr w:type="gramEnd"/>
            <w:r>
              <w:t xml:space="preserve">. Ельца </w:t>
            </w:r>
          </w:p>
          <w:p w:rsidR="00BD6DF8" w:rsidRDefault="00BD6DF8" w:rsidP="00D93290">
            <w:pPr>
              <w:spacing w:line="240" w:lineRule="auto"/>
            </w:pPr>
            <w:r>
              <w:t>Организованная образовательная деятельность, беседы с воспитателем, рассматривания карты города, экскурсии, наблюдения, целевые прогулки.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Сюжетно-ролевые игры «Строим город», «Путешествие по городу Ельцу»; развивающие игры «Пройди до указанного места» (лабиринты, карты-схемы), «Разбитая картинка» (сложи виды Ельца из мозаики)</w:t>
            </w:r>
          </w:p>
          <w:p w:rsidR="00BD6DF8" w:rsidRDefault="00BD6DF8" w:rsidP="00D93290">
            <w:pPr>
              <w:spacing w:line="240" w:lineRule="auto"/>
            </w:pPr>
            <w:r>
              <w:t>Сюжетно-ролевая игра «Путешествие по городу», «На чём приехали к нам гости». Отражение впечатлений в рисунках, моделирование, конструирование, лепка.</w:t>
            </w:r>
          </w:p>
        </w:tc>
      </w:tr>
      <w:tr w:rsidR="00BD6DF8" w:rsidTr="00D93290">
        <w:trPr>
          <w:trHeight w:val="120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Места боевой славы Ельца. Герои войны.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Рассказ воспитателя о мужественной борьбе русского народа в Великой Отечественной войне, о героях </w:t>
            </w:r>
            <w:proofErr w:type="spellStart"/>
            <w:r>
              <w:t>ельчанах</w:t>
            </w:r>
            <w:proofErr w:type="spellEnd"/>
            <w:r>
              <w:t xml:space="preserve">. Места боевой славы. Возложение цветов к </w:t>
            </w:r>
            <w:proofErr w:type="gramStart"/>
            <w:r>
              <w:t>памятникам</w:t>
            </w:r>
            <w:proofErr w:type="gramEnd"/>
            <w:r>
              <w:t xml:space="preserve"> погибших воинов (Чтение стихов, рассматривание иллюстраций в книгах).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Посещение музея. Творческая игра «Мы пришли в музей» (дети экскурсоводы).</w:t>
            </w:r>
          </w:p>
          <w:p w:rsidR="00BD6DF8" w:rsidRDefault="00BD6DF8" w:rsidP="00D93290">
            <w:pPr>
              <w:spacing w:line="240" w:lineRule="auto"/>
            </w:pPr>
            <w:r>
              <w:t>Пение песен детьми военных лет, рассматривание фотографий родных, которые были на войне.</w:t>
            </w:r>
          </w:p>
        </w:tc>
      </w:tr>
      <w:tr w:rsidR="00BD6DF8" w:rsidTr="00D93290">
        <w:trPr>
          <w:trHeight w:val="144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Отражение полученных знаний и </w:t>
            </w:r>
            <w:r>
              <w:lastRenderedPageBreak/>
              <w:t>впечатлений в изобразительной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 xml:space="preserve">Организованная образовательная деятельность </w:t>
            </w:r>
            <w:r>
              <w:lastRenderedPageBreak/>
              <w:t>по изобразительной деятельности. Работа с глиной, аппликация из разных материалов.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 xml:space="preserve">Самостоятельная художественная деятельность </w:t>
            </w:r>
            <w:r>
              <w:lastRenderedPageBreak/>
              <w:t>детей. Выставки по темам «На Елецких просторах», «Любимый город свой родной»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г</w:t>
            </w:r>
            <w:proofErr w:type="gramEnd"/>
            <w:r>
              <w:t>ород в разные времена года, в праздники и будни). Выставка творческих работ.</w:t>
            </w:r>
          </w:p>
        </w:tc>
      </w:tr>
      <w:tr w:rsidR="00BD6DF8" w:rsidTr="00D93290">
        <w:trPr>
          <w:trHeight w:val="9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Тематические вечера, развлечения с привлечением родителей, бабушек, дедушек.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proofErr w:type="gramStart"/>
            <w:r>
              <w:t>Ответственный</w:t>
            </w:r>
            <w:proofErr w:type="gramEnd"/>
            <w:r>
              <w:t xml:space="preserve"> за подготовку и проведение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«Завалинка» - досуг, основанный на фольклоре.</w:t>
            </w:r>
          </w:p>
          <w:p w:rsidR="00BD6DF8" w:rsidRDefault="00BD6DF8" w:rsidP="00D93290">
            <w:pPr>
              <w:tabs>
                <w:tab w:val="left" w:pos="4711"/>
              </w:tabs>
              <w:spacing w:line="240" w:lineRule="auto"/>
            </w:pPr>
            <w:r>
              <w:t>Семейные викторины «Кто лучше знает свой город». Экологический турнир «Знаете ли вы природу родного края».</w:t>
            </w:r>
          </w:p>
        </w:tc>
      </w:tr>
    </w:tbl>
    <w:p w:rsidR="00BD6DF8" w:rsidRDefault="00BD6DF8" w:rsidP="00BD6DF8">
      <w:pPr>
        <w:spacing w:line="240" w:lineRule="auto"/>
        <w:jc w:val="center"/>
        <w:rPr>
          <w:b/>
        </w:rPr>
      </w:pPr>
      <w:r>
        <w:rPr>
          <w:b/>
          <w:i/>
        </w:rPr>
        <w:t>Примерное содержание работы по ознакомлению с Ельцом (подготовительная группа 6-7 лет)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4252"/>
        <w:gridCol w:w="5103"/>
        <w:gridCol w:w="4253"/>
      </w:tblGrid>
      <w:tr w:rsidR="00BD6DF8" w:rsidTr="00D932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D6DF8" w:rsidRDefault="00BD6DF8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D6DF8" w:rsidRDefault="00BD6DF8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D6DF8" w:rsidRDefault="00BD6DF8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Пути достижения цели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BD6DF8" w:rsidRDefault="00BD6DF8" w:rsidP="00D9329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Формы, методы закрепления</w:t>
            </w:r>
          </w:p>
        </w:tc>
      </w:tr>
      <w:tr w:rsidR="00BD6DF8" w:rsidTr="00D932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сентябрь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proofErr w:type="gramStart"/>
            <w:r>
              <w:t>Я, моя семья (различные уклады семейного быта.</w:t>
            </w:r>
            <w:proofErr w:type="gramEnd"/>
            <w:r>
              <w:t xml:space="preserve"> Семейные традиции. Понятия «предки». Родословная. </w:t>
            </w:r>
            <w:proofErr w:type="gramStart"/>
            <w:r>
              <w:t>Генеалогическое дерево.)</w:t>
            </w:r>
            <w:proofErr w:type="gramEnd"/>
            <w:r>
              <w:t xml:space="preserve"> Детский сад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Организованная образовательная деятельность, беседы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Дидактические игры «Радио», «Расскажи мне о себе», «Кто потерялся»</w:t>
            </w:r>
          </w:p>
        </w:tc>
      </w:tr>
      <w:tr w:rsidR="00BD6DF8" w:rsidTr="00D932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октябрь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Родной город (культурно-историческое наследие родного города). Особенности городской и сельской местности. Каменное и деревянное зодчество. </w:t>
            </w:r>
          </w:p>
          <w:p w:rsidR="00BD6DF8" w:rsidRDefault="00BD6DF8" w:rsidP="00D93290">
            <w:pPr>
              <w:spacing w:line="240" w:lineRule="auto"/>
            </w:pPr>
            <w:r>
              <w:t>Главная улица города. Архитектура и функциональные особенности отдельных зданий города, районы, реки Ельца, их современные и древние названия. Сельское хозяйство родного края.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Беседы. 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Рассматривание альбомов, книг о Ельце и </w:t>
            </w:r>
            <w:proofErr w:type="spellStart"/>
            <w:r>
              <w:t>Липетской</w:t>
            </w:r>
            <w:proofErr w:type="spellEnd"/>
            <w:r>
              <w:t xml:space="preserve"> области.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Рассказы воспитателей, беседы. 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Главные сельскохозяйственные культуры: </w:t>
            </w:r>
            <w:proofErr w:type="spellStart"/>
            <w:r>
              <w:t>хлеборобство</w:t>
            </w:r>
            <w:proofErr w:type="spellEnd"/>
            <w:r>
              <w:t xml:space="preserve">, овощеводство, садоводство, животноводство, птицеводство.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Развлечение «</w:t>
            </w:r>
            <w:proofErr w:type="spellStart"/>
            <w:proofErr w:type="gramStart"/>
            <w:r>
              <w:t>Хлеб-всему</w:t>
            </w:r>
            <w:proofErr w:type="spellEnd"/>
            <w:proofErr w:type="gramEnd"/>
            <w:r>
              <w:t xml:space="preserve"> голова» (пение песен, хороводы, стихи).</w:t>
            </w:r>
          </w:p>
        </w:tc>
      </w:tr>
      <w:tr w:rsidR="00BD6DF8" w:rsidTr="00D932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ноябрь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Елец-город трудовой славы, город мастеров. Знакомство с профессиями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Беседы с детьми о предприятия тяжелой и легкой промышленности.</w:t>
            </w:r>
          </w:p>
          <w:p w:rsidR="00BD6DF8" w:rsidRDefault="00BD6DF8" w:rsidP="00D93290">
            <w:pPr>
              <w:spacing w:line="240" w:lineRule="auto"/>
            </w:pPr>
            <w:r>
              <w:t>Рассматривание фотографий, продукции Ельца предприятий (оружие, купола</w:t>
            </w:r>
            <w:proofErr w:type="gramStart"/>
            <w:r>
              <w:t>)-</w:t>
            </w:r>
            <w:proofErr w:type="gramEnd"/>
            <w:r>
              <w:t xml:space="preserve">особенности их </w:t>
            </w:r>
            <w:r>
              <w:lastRenderedPageBreak/>
              <w:t>изготовления.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 xml:space="preserve">Посещение детьми и родителями музея (экспозиции, посвященной современной промышленности города). 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Рассказы родителей, рисунки детей на </w:t>
            </w:r>
            <w:r>
              <w:lastRenderedPageBreak/>
              <w:t xml:space="preserve">тему «Кем я хочу </w:t>
            </w:r>
            <w:proofErr w:type="gramStart"/>
            <w:r>
              <w:t>быть</w:t>
            </w:r>
            <w:proofErr w:type="gramEnd"/>
            <w:r>
              <w:t xml:space="preserve"> когда вырасту».</w:t>
            </w:r>
          </w:p>
        </w:tc>
      </w:tr>
      <w:tr w:rsidR="00BD6DF8" w:rsidTr="00D932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>декабрь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Играем в забытые детские игры. </w:t>
            </w:r>
            <w:proofErr w:type="gramStart"/>
            <w:r>
              <w:t>(Народные, обрядовые игры.</w:t>
            </w:r>
            <w:proofErr w:type="gramEnd"/>
            <w:r>
              <w:t xml:space="preserve"> Знакомство с разными видами жеребьёвок – выбор водящего игры. </w:t>
            </w:r>
            <w:proofErr w:type="gramStart"/>
            <w:r>
              <w:t>Заучивание считалок, слов к играм.)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Игры в русские народные игры. Игры в свободное время, на прогулках, занятиях.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Игры детей.</w:t>
            </w:r>
          </w:p>
        </w:tc>
      </w:tr>
      <w:tr w:rsidR="00BD6DF8" w:rsidTr="00D93290">
        <w:trPr>
          <w:trHeight w:val="28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январь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proofErr w:type="gramStart"/>
            <w:r>
              <w:t>Знакомство с традициями Ельца (Народный календарь.</w:t>
            </w:r>
            <w:proofErr w:type="gramEnd"/>
            <w:r>
              <w:t xml:space="preserve"> Традиционные обрядовые праздники, особенности их празднования. </w:t>
            </w:r>
            <w:proofErr w:type="gramStart"/>
            <w:r>
              <w:t>Традиционные праздничные блюда.).</w:t>
            </w:r>
            <w:proofErr w:type="gramEnd"/>
          </w:p>
          <w:p w:rsidR="00BD6DF8" w:rsidRDefault="00BD6DF8" w:rsidP="00D93290">
            <w:pPr>
              <w:spacing w:line="240" w:lineRule="auto"/>
            </w:pPr>
            <w:r>
              <w:t>Знакомство с русским народным костюмом.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</w:p>
          <w:p w:rsidR="00BD6DF8" w:rsidRDefault="00BD6DF8" w:rsidP="00D93290">
            <w:pPr>
              <w:spacing w:line="240" w:lineRule="auto"/>
            </w:pPr>
            <w:r>
              <w:t>Рассказ воспитателя, игры в свободное время и на занятиях.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Отражение впечатлений в рисунках, играх. С.р. игра «Мы пришли в музей» </w:t>
            </w:r>
          </w:p>
          <w:p w:rsidR="00BD6DF8" w:rsidRDefault="00BD6DF8" w:rsidP="00D93290">
            <w:pPr>
              <w:spacing w:line="240" w:lineRule="auto"/>
            </w:pPr>
            <w:r>
              <w:t>Игры детей.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Самостоятельное исполнение детьми песен, плясок, игра на музыкальных инструментах. Театрализованные игры «Артисты из Ельца», «Концерт». </w:t>
            </w:r>
          </w:p>
          <w:p w:rsidR="00BD6DF8" w:rsidRDefault="00BD6DF8" w:rsidP="00D93290">
            <w:pPr>
              <w:spacing w:line="240" w:lineRule="auto"/>
            </w:pPr>
            <w:r>
              <w:t>Спортивная русская народная игра «Городки».</w:t>
            </w:r>
          </w:p>
        </w:tc>
      </w:tr>
      <w:tr w:rsidR="00BD6DF8" w:rsidTr="00D93290">
        <w:trPr>
          <w:trHeight w:val="18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февраль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Знакомство с бытом.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Функциональное предназначение предметов русского быта. Сочетание сезонного труда и развлечений.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Рассматривание народного быта (специально организованное занятие, экскурсия в краеведческий музей). </w:t>
            </w:r>
          </w:p>
          <w:p w:rsidR="00BD6DF8" w:rsidRDefault="00BD6DF8" w:rsidP="00D93290">
            <w:pPr>
              <w:spacing w:line="240" w:lineRule="auto"/>
            </w:pPr>
            <w:r>
              <w:t>Беседы в свободное время. Рассматривание иллюстраций, фотографий.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 Рассматривание костюма. Организованная образовательная деятельность. Беседа в свободное время.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Рассматривание и тактильное обследование предметов народного быта в свободное время. Дидактическая игра «Мы пришли в музей».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Отражение впечатлений в рисунках </w:t>
            </w:r>
          </w:p>
        </w:tc>
      </w:tr>
      <w:tr w:rsidR="00BD6DF8" w:rsidTr="00D932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март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Елец - культурный центр.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Знакомство с </w:t>
            </w:r>
            <w:proofErr w:type="gramStart"/>
            <w:r>
              <w:t>народным</w:t>
            </w:r>
            <w:proofErr w:type="gramEnd"/>
            <w:r>
              <w:t xml:space="preserve"> декоративно-прикладным искусство., </w:t>
            </w:r>
          </w:p>
          <w:p w:rsidR="00BD6DF8" w:rsidRDefault="00BD6DF8" w:rsidP="00D93290">
            <w:pPr>
              <w:spacing w:line="240" w:lineRule="auto"/>
            </w:pPr>
            <w:r>
              <w:lastRenderedPageBreak/>
              <w:t>игрушк</w:t>
            </w:r>
            <w:proofErr w:type="gramStart"/>
            <w:r>
              <w:t>а-</w:t>
            </w:r>
            <w:proofErr w:type="gramEnd"/>
            <w:r>
              <w:t xml:space="preserve"> от истории возникновения до наших дней (из истории игрушки; </w:t>
            </w:r>
            <w:proofErr w:type="spellStart"/>
            <w:r>
              <w:t>Филимоновская</w:t>
            </w:r>
            <w:proofErr w:type="spellEnd"/>
            <w:r>
              <w:t xml:space="preserve"> игрушка- приёмы лепки; игрушки скатки: обрядовые, пасхальная кукла крестец, кукла плодородия. </w:t>
            </w:r>
            <w:proofErr w:type="gramStart"/>
            <w:r>
              <w:t>Соломенные и деревянные игрушки.)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 xml:space="preserve">Рассказ воспитателя о современных художниках, композиторах, прославивших наш город. 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Показ картин. </w:t>
            </w:r>
          </w:p>
          <w:p w:rsidR="00BD6DF8" w:rsidRDefault="00BD6DF8" w:rsidP="00D93290">
            <w:pPr>
              <w:spacing w:line="240" w:lineRule="auto"/>
            </w:pPr>
            <w:r>
              <w:lastRenderedPageBreak/>
              <w:t>Рассказ воспитателя на занятиях, беседы, рассматривание народных игрушек, альбомов. Чтение книг.</w:t>
            </w:r>
          </w:p>
          <w:p w:rsidR="00BD6DF8" w:rsidRDefault="00BD6DF8" w:rsidP="00D93290">
            <w:pPr>
              <w:spacing w:line="240" w:lineRule="auto"/>
            </w:pPr>
            <w:proofErr w:type="spellStart"/>
            <w:r>
              <w:t>Елецкое</w:t>
            </w:r>
            <w:proofErr w:type="spellEnd"/>
            <w:r>
              <w:t xml:space="preserve"> кружево. 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Посещение музеев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 xml:space="preserve">Посещение с родителями Русского музея, художественных выставок, кукольного театра. 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Самостоятельная художественная </w:t>
            </w:r>
            <w:r>
              <w:lastRenderedPageBreak/>
              <w:t>деятельность детей</w:t>
            </w:r>
          </w:p>
        </w:tc>
      </w:tr>
      <w:tr w:rsidR="00BD6DF8" w:rsidTr="00D9329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lastRenderedPageBreak/>
              <w:t>апрель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Улицы нашего города. Комплексные занятия «Почему так назвали улицу», «Прогулка по родному городу», «что я покажу в городе друзьям из других стран»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к</w:t>
            </w:r>
            <w:proofErr w:type="gramEnd"/>
            <w:r>
              <w:t>ультурно-историческое наследие родного города).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 Виды транспорта в городе: воздушный, железнодорожный, автомобильный.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Организованная образовательная деятельность. </w:t>
            </w:r>
          </w:p>
          <w:p w:rsidR="00BD6DF8" w:rsidRDefault="00BD6DF8" w:rsidP="00D93290">
            <w:pPr>
              <w:spacing w:line="240" w:lineRule="auto"/>
            </w:pPr>
            <w:r>
              <w:t>Творческие рассказы детей об улицах города. Рассматривание слайдов, фотографий, чтение стихов о городе, пение песен.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Создание альбома «Дети о своём родном городе» (фотографии, рисунки детей). </w:t>
            </w:r>
          </w:p>
          <w:p w:rsidR="00BD6DF8" w:rsidRDefault="00BD6DF8" w:rsidP="00D93290">
            <w:pPr>
              <w:spacing w:line="240" w:lineRule="auto"/>
            </w:pPr>
            <w:r>
              <w:t>Творческая игра «Машина времени» (путешествие в будущее).</w:t>
            </w:r>
          </w:p>
        </w:tc>
      </w:tr>
      <w:tr w:rsidR="00BD6DF8" w:rsidTr="00D93290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май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Места боевой славы Ленинграда. Герои войны.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Рассказ воспитателя о мужественной борьбе русского народа в Великой Отечественной войне, о героях Ельца. 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Места боевой славы. Возложение цветов к </w:t>
            </w:r>
            <w:proofErr w:type="gramStart"/>
            <w:r>
              <w:t>памятникам</w:t>
            </w:r>
            <w:proofErr w:type="gramEnd"/>
            <w:r>
              <w:t xml:space="preserve"> погибших воинов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Посещение музея. </w:t>
            </w:r>
          </w:p>
          <w:p w:rsidR="00BD6DF8" w:rsidRDefault="00BD6DF8" w:rsidP="00D93290">
            <w:pPr>
              <w:spacing w:line="240" w:lineRule="auto"/>
            </w:pPr>
            <w:r>
              <w:t xml:space="preserve">Творческая игра «Мы пришли в музей» (дети экскурсоводы). </w:t>
            </w:r>
          </w:p>
          <w:p w:rsidR="00BD6DF8" w:rsidRDefault="00BD6DF8" w:rsidP="00D93290">
            <w:pPr>
              <w:spacing w:line="240" w:lineRule="auto"/>
            </w:pPr>
            <w:r>
              <w:t>Пение песен детьми военных лет, рассматривание фотографий родных, которые были на войне.</w:t>
            </w:r>
          </w:p>
        </w:tc>
      </w:tr>
      <w:tr w:rsidR="00BD6DF8" w:rsidTr="00D9329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Экскурсия в детскую библиотеку (знакомство с произведениями современных детских писателей</w:t>
            </w:r>
            <w:proofErr w:type="gramStart"/>
            <w:r>
              <w:t>,)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 xml:space="preserve">Рассказ библиотекаря о творчестве современных поэтов и писателей. </w:t>
            </w:r>
          </w:p>
          <w:p w:rsidR="00BD6DF8" w:rsidRDefault="00BD6DF8" w:rsidP="00D93290">
            <w:pPr>
              <w:spacing w:line="240" w:lineRule="auto"/>
            </w:pPr>
            <w:r>
              <w:t>Чтение стихов, книг о Липецкой области.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Чтение произведений современных поэтов и писателей.</w:t>
            </w:r>
          </w:p>
        </w:tc>
      </w:tr>
      <w:tr w:rsidR="00BD6DF8" w:rsidTr="00D93290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Художественное творчество детей, посвященное родному краю.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Рисунки на тему «В моей душе твой образ сохраню».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8" w:rsidRDefault="00BD6DF8" w:rsidP="00D93290">
            <w:pPr>
              <w:spacing w:line="240" w:lineRule="auto"/>
            </w:pPr>
            <w:r>
              <w:t>Выставка творческих работ детей «Город мой, любимый на свете»</w:t>
            </w:r>
          </w:p>
        </w:tc>
      </w:tr>
    </w:tbl>
    <w:p w:rsidR="001F4C0C" w:rsidRDefault="001F4C0C"/>
    <w:sectPr w:rsidR="001F4C0C" w:rsidSect="00BD6D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6D28"/>
    <w:multiLevelType w:val="hybridMultilevel"/>
    <w:tmpl w:val="D9FAD0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17B06"/>
    <w:multiLevelType w:val="multilevel"/>
    <w:tmpl w:val="DD76BC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89449A0"/>
    <w:multiLevelType w:val="multilevel"/>
    <w:tmpl w:val="7166E95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7BB80F33"/>
    <w:multiLevelType w:val="multilevel"/>
    <w:tmpl w:val="B742F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DF8"/>
    <w:rsid w:val="001F4C0C"/>
    <w:rsid w:val="00BD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D6DF8"/>
    <w:pPr>
      <w:keepNext/>
      <w:keepLines/>
      <w:spacing w:before="40" w:after="0" w:line="264" w:lineRule="auto"/>
      <w:jc w:val="both"/>
      <w:outlineLvl w:val="1"/>
    </w:pPr>
    <w:rPr>
      <w:rFonts w:asciiTheme="majorHAnsi" w:eastAsia="Times New Roman" w:hAnsiTheme="majorHAnsi" w:cs="Times New Roman"/>
      <w:color w:val="365F91" w:themeColor="accent1" w:themeShade="B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6DF8"/>
    <w:rPr>
      <w:rFonts w:asciiTheme="majorHAnsi" w:eastAsia="Times New Roman" w:hAnsiTheme="majorHAnsi" w:cs="Times New Roman"/>
      <w:color w:val="365F91" w:themeColor="accent1" w:themeShade="BF"/>
      <w:sz w:val="26"/>
      <w:szCs w:val="20"/>
    </w:rPr>
  </w:style>
  <w:style w:type="paragraph" w:styleId="a3">
    <w:name w:val="Body Text"/>
    <w:basedOn w:val="a"/>
    <w:link w:val="a4"/>
    <w:rsid w:val="00BD6DF8"/>
    <w:pPr>
      <w:widowControl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D6DF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5">
    <w:name w:val="List Paragraph"/>
    <w:basedOn w:val="a"/>
    <w:link w:val="a6"/>
    <w:rsid w:val="00BD6DF8"/>
    <w:pPr>
      <w:spacing w:after="0" w:line="264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3"/>
      <w:szCs w:val="20"/>
    </w:rPr>
  </w:style>
  <w:style w:type="character" w:customStyle="1" w:styleId="a6">
    <w:name w:val="Абзац списка Знак"/>
    <w:basedOn w:val="a0"/>
    <w:link w:val="a5"/>
    <w:rsid w:val="00BD6DF8"/>
    <w:rPr>
      <w:rFonts w:ascii="Times New Roman" w:eastAsia="Times New Roman" w:hAnsi="Times New Roman" w:cs="Times New Roman"/>
      <w:color w:val="000000"/>
      <w:sz w:val="23"/>
      <w:szCs w:val="20"/>
    </w:rPr>
  </w:style>
  <w:style w:type="paragraph" w:customStyle="1" w:styleId="Default">
    <w:name w:val="Default"/>
    <w:rsid w:val="00BD6DF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msonormalbullet2gif">
    <w:name w:val="msonormalbullet2.gif"/>
    <w:basedOn w:val="a"/>
    <w:rsid w:val="00BD6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3182</Words>
  <Characters>18144</Characters>
  <Application>Microsoft Office Word</Application>
  <DocSecurity>0</DocSecurity>
  <Lines>151</Lines>
  <Paragraphs>42</Paragraphs>
  <ScaleCrop>false</ScaleCrop>
  <Company>Krokoz™</Company>
  <LinksUpToDate>false</LinksUpToDate>
  <CharactersWithSpaces>21284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2024-01-24T09:58:00Z</dcterms:created>
  <dcterms:modified xsi:type="dcterms:W3CDTF">2024-01-24T09:59:00Z</dcterms:modified>
</cp:coreProperties>
</file>